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Програма ділової місії української делегації в Баку, Азербайджан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Дати: 30 вересня - 4 жовтня 2024 року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Місце проведення: Баку, Азербайджан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--------------------------------------------------</w:t>
        <w:br w:type="textWrapping"/>
      </w:r>
    </w:p>
    <w:p w:rsidR="00000000" w:rsidDel="00000000" w:rsidP="00000000" w:rsidRDefault="00000000" w:rsidRPr="00000000" w14:paraId="00000005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вересня 2024 року (понеділок)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Прибуття української делегації ввечері.</w:t>
      </w:r>
    </w:p>
    <w:p w:rsidR="00000000" w:rsidDel="00000000" w:rsidP="00000000" w:rsidRDefault="00000000" w:rsidRPr="00000000" w14:paraId="00000007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жовтня 2024 року (вівторок)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09:00 - 11:00: Українсько-Азербайджанський діловий бізнес-форум за співорганізацією KOBIA та AZPROMO.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11:30 - 13:00: Спільне засідання Українсько-Азербайджанської ділової ради.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13:00 - 14:00: Обід.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14:00 - 17:00: B2B-переговори між компаніями.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17:30 - 19:00 Вечеря .</w:t>
      </w:r>
    </w:p>
    <w:p w:rsidR="00000000" w:rsidDel="00000000" w:rsidP="00000000" w:rsidRDefault="00000000" w:rsidRPr="00000000" w14:paraId="0000000D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жовтня 2024 року (середа)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09:00 - 12:00: Візити на підприємства «Індустріальні парки».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12:30 - 13:30: Обід.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14:00 - 17:00: Зустрічі з різними організаціями та підприємствами.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17:30 - 19:00: Вільний час.</w:t>
      </w:r>
    </w:p>
    <w:p w:rsidR="00000000" w:rsidDel="00000000" w:rsidP="00000000" w:rsidRDefault="00000000" w:rsidRPr="00000000" w14:paraId="00000012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жовтня 2024 року (четвер)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09:00 - 11:00: Зустріч з організацією Української діаспори.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11:30 - 13:00: Зустріч в українському ресторані з українськими підприємцями Азербайджану.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13:00 - 14:00: Обід.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14:00 - 18:00: Культурна програма.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18:30 - 20:00: Прощальна вечеря.</w:t>
      </w:r>
    </w:p>
    <w:p w:rsidR="00000000" w:rsidDel="00000000" w:rsidP="00000000" w:rsidRDefault="00000000" w:rsidRPr="00000000" w14:paraId="00000018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жовтня 2024 року (п'ятниця)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Від'їзд делегації.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NSY0Irqzu4Fa2AjAm8XEfAfBg==">CgMxLjA4AHIhMURyVkVYeHE1bFB0eUsyOXBRM0hyME42eEJ4QzBLVXMx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